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140D" w14:textId="77777777" w:rsidR="00244AAC" w:rsidRDefault="00000000">
      <w:pPr>
        <w:pStyle w:val="Title"/>
      </w:pPr>
      <w:r>
        <w:t>ISF Steering Committee Candidate Questionnaire</w:t>
      </w:r>
    </w:p>
    <w:p w14:paraId="3A671C40" w14:textId="77777777" w:rsidR="00244AAC" w:rsidRDefault="00000000">
      <w:pPr>
        <w:pStyle w:val="Heading1"/>
      </w:pPr>
      <w:r>
        <w:t>Section 1: Basic Information</w:t>
      </w:r>
    </w:p>
    <w:p w14:paraId="20B3A1E3" w14:textId="77777777" w:rsidR="00244AAC" w:rsidRDefault="00000000">
      <w:r>
        <w:t>Full Name:</w:t>
      </w:r>
    </w:p>
    <w:p w14:paraId="265644C1" w14:textId="77777777" w:rsidR="00244AAC" w:rsidRDefault="00000000">
      <w:r>
        <w:t>Preferred Name (if different):</w:t>
      </w:r>
    </w:p>
    <w:p w14:paraId="569857EF" w14:textId="77777777" w:rsidR="00244AAC" w:rsidRDefault="00000000">
      <w:r>
        <w:t>Email Address:</w:t>
      </w:r>
    </w:p>
    <w:p w14:paraId="2D725207" w14:textId="77777777" w:rsidR="00244AAC" w:rsidRDefault="00000000">
      <w:r>
        <w:t>Phone Number:</w:t>
      </w:r>
    </w:p>
    <w:p w14:paraId="15C1A718" w14:textId="77777777" w:rsidR="00244AAC" w:rsidRDefault="00000000">
      <w:r>
        <w:t>City/State of Residence:</w:t>
      </w:r>
    </w:p>
    <w:p w14:paraId="4134014F" w14:textId="77777777" w:rsidR="00244AAC" w:rsidRDefault="00000000">
      <w:r>
        <w:t>Are you currently active in ISF? (Yes/No)</w:t>
      </w:r>
    </w:p>
    <w:p w14:paraId="03231962" w14:textId="77777777" w:rsidR="00244AAC" w:rsidRDefault="00000000">
      <w:r>
        <w:t>If yes, please describe your involvement:</w:t>
      </w:r>
    </w:p>
    <w:p w14:paraId="7491645E" w14:textId="77777777" w:rsidR="00244AAC" w:rsidRDefault="00000000">
      <w:pPr>
        <w:pStyle w:val="Heading1"/>
      </w:pPr>
      <w:r>
        <w:t>Section 2: Communication &amp; Availability</w:t>
      </w:r>
    </w:p>
    <w:p w14:paraId="08C46AF5" w14:textId="77777777" w:rsidR="00244AAC" w:rsidRDefault="00000000">
      <w:r>
        <w:t>Are you currently on Element? (Yes/No)</w:t>
      </w:r>
    </w:p>
    <w:p w14:paraId="7247E655" w14:textId="77777777" w:rsidR="00244AAC" w:rsidRDefault="00000000">
      <w:r>
        <w:t>If yes, please provide your username/handle:</w:t>
      </w:r>
    </w:p>
    <w:p w14:paraId="4B5C46F6" w14:textId="77777777" w:rsidR="00244AAC" w:rsidRDefault="00000000">
      <w:r>
        <w:t>Preferred method of communication (Email / Text / Element / Other):</w:t>
      </w:r>
    </w:p>
    <w:p w14:paraId="2E1B1D6A" w14:textId="77777777" w:rsidR="00244AAC" w:rsidRDefault="00000000">
      <w:r>
        <w:t>General availability for meetings:</w:t>
      </w:r>
    </w:p>
    <w:p w14:paraId="61444160" w14:textId="77777777" w:rsidR="00244AAC" w:rsidRDefault="00000000">
      <w:r>
        <w:t>Estimated hours per month you can commit:</w:t>
      </w:r>
    </w:p>
    <w:p w14:paraId="128CDFDC" w14:textId="77777777" w:rsidR="00244AAC" w:rsidRDefault="00000000">
      <w:pPr>
        <w:pStyle w:val="Heading1"/>
      </w:pPr>
      <w:r>
        <w:t>Section 3: Position Interest</w:t>
      </w:r>
    </w:p>
    <w:p w14:paraId="4174C88C" w14:textId="77777777" w:rsidR="00244AAC" w:rsidRDefault="00000000">
      <w:r>
        <w:t>Which Steering Committee role(s) are you interested in? (Check all that apply)</w:t>
      </w:r>
    </w:p>
    <w:p w14:paraId="383E8398" w14:textId="60420DF2" w:rsidR="00244AAC" w:rsidRDefault="00000000">
      <w:r>
        <w:t xml:space="preserve">- </w:t>
      </w:r>
      <w:proofErr w:type="gramStart"/>
      <w:r w:rsidR="0047313D">
        <w:t>(  )</w:t>
      </w:r>
      <w:proofErr w:type="gramEnd"/>
      <w:r w:rsidR="0047313D">
        <w:t xml:space="preserve"> </w:t>
      </w:r>
      <w:r>
        <w:t>Chair</w:t>
      </w:r>
    </w:p>
    <w:p w14:paraId="514B24CD" w14:textId="0EFAB6A8" w:rsidR="00244AAC" w:rsidRDefault="00000000">
      <w:r>
        <w:t xml:space="preserve">- </w:t>
      </w:r>
      <w:proofErr w:type="gramStart"/>
      <w:r w:rsidR="0047313D">
        <w:t>(  )</w:t>
      </w:r>
      <w:proofErr w:type="gramEnd"/>
      <w:r w:rsidR="0047313D">
        <w:t xml:space="preserve"> </w:t>
      </w:r>
      <w:r>
        <w:t>Vice Chair / Operations</w:t>
      </w:r>
    </w:p>
    <w:p w14:paraId="4ACFAA5C" w14:textId="27225861" w:rsidR="00244AAC" w:rsidRDefault="00000000">
      <w:r>
        <w:t xml:space="preserve">- </w:t>
      </w:r>
      <w:proofErr w:type="gramStart"/>
      <w:r w:rsidR="0047313D">
        <w:t>(  )</w:t>
      </w:r>
      <w:proofErr w:type="gramEnd"/>
      <w:r w:rsidR="0047313D">
        <w:t xml:space="preserve"> </w:t>
      </w:r>
      <w:r>
        <w:t>Treasurer</w:t>
      </w:r>
    </w:p>
    <w:p w14:paraId="1BC755C1" w14:textId="742D229B" w:rsidR="00244AAC" w:rsidRDefault="00000000">
      <w:r>
        <w:t xml:space="preserve">- </w:t>
      </w:r>
      <w:proofErr w:type="gramStart"/>
      <w:r w:rsidR="0047313D">
        <w:t>(  )</w:t>
      </w:r>
      <w:proofErr w:type="gramEnd"/>
      <w:r w:rsidR="0047313D">
        <w:t xml:space="preserve"> </w:t>
      </w:r>
      <w:r>
        <w:t>Secretary</w:t>
      </w:r>
    </w:p>
    <w:p w14:paraId="493187C8" w14:textId="70ADFB20" w:rsidR="00244AAC" w:rsidRDefault="00000000">
      <w:r>
        <w:t xml:space="preserve">- </w:t>
      </w:r>
      <w:proofErr w:type="gramStart"/>
      <w:r w:rsidR="0047313D">
        <w:t>(  )</w:t>
      </w:r>
      <w:proofErr w:type="gramEnd"/>
      <w:r w:rsidR="0047313D">
        <w:t xml:space="preserve"> </w:t>
      </w:r>
      <w:r>
        <w:t>Member-at-Large</w:t>
      </w:r>
    </w:p>
    <w:p w14:paraId="0C32E61E" w14:textId="77777777" w:rsidR="00244AAC" w:rsidRDefault="00000000">
      <w:r>
        <w:t>If applying for a specific role, why are you interested in that position?</w:t>
      </w:r>
    </w:p>
    <w:p w14:paraId="17B2B3F0" w14:textId="77777777" w:rsidR="00244AAC" w:rsidRDefault="00000000">
      <w:pPr>
        <w:pStyle w:val="Heading1"/>
      </w:pPr>
      <w:r>
        <w:lastRenderedPageBreak/>
        <w:t>Section 4: Experience &amp; Skills</w:t>
      </w:r>
    </w:p>
    <w:p w14:paraId="3DADCA04" w14:textId="77777777" w:rsidR="00244AAC" w:rsidRDefault="00000000">
      <w:r>
        <w:t>Professional background (brief):</w:t>
      </w:r>
    </w:p>
    <w:p w14:paraId="4F2BCE66" w14:textId="77777777" w:rsidR="00244AAC" w:rsidRDefault="00000000">
      <w:r>
        <w:t>Relevant skills or expertise (Legal, Accounting/Finance, Event Planning, Fundraising, Communications, Organizing, Policy, Governance, Technology, Other):</w:t>
      </w:r>
    </w:p>
    <w:p w14:paraId="5E99FBD0" w14:textId="77777777" w:rsidR="00244AAC" w:rsidRDefault="00000000">
      <w:r>
        <w:t>Prior leadership or board experience:</w:t>
      </w:r>
    </w:p>
    <w:p w14:paraId="545E55D2" w14:textId="7D060FDF" w:rsidR="00244AAC" w:rsidRDefault="00000000">
      <w:pPr>
        <w:pStyle w:val="Heading1"/>
      </w:pPr>
      <w:r>
        <w:t>Section 5: Vision &amp; Alignment</w:t>
      </w:r>
      <w:r w:rsidR="0047313D">
        <w:t xml:space="preserve"> (please be concise, no more than a few sentences per answer)</w:t>
      </w:r>
    </w:p>
    <w:p w14:paraId="420F2B69" w14:textId="77777777" w:rsidR="00244AAC" w:rsidRDefault="00000000">
      <w:r>
        <w:t>Why do you want to serve on the ISF Steering Committee?</w:t>
      </w:r>
    </w:p>
    <w:p w14:paraId="5B0137FB" w14:textId="77777777" w:rsidR="00244AAC" w:rsidRDefault="00000000">
      <w:r>
        <w:t>What is your vision for ISF over the next 12–24 months?</w:t>
      </w:r>
    </w:p>
    <w:p w14:paraId="58CD740B" w14:textId="77777777" w:rsidR="00244AAC" w:rsidRDefault="00000000">
      <w:r>
        <w:t>What do you see as the organization’s top 2–3 priorities?</w:t>
      </w:r>
    </w:p>
    <w:p w14:paraId="5CE9BE5C" w14:textId="77777777" w:rsidR="00244AAC" w:rsidRDefault="00000000">
      <w:r>
        <w:t>How do you approach collaboration and decision-making in a group setting?</w:t>
      </w:r>
    </w:p>
    <w:p w14:paraId="0E38ACA3" w14:textId="77777777" w:rsidR="00244AAC" w:rsidRDefault="00000000">
      <w:pPr>
        <w:pStyle w:val="Heading1"/>
      </w:pPr>
      <w:r>
        <w:t>Section 6: Contributions &amp; Fit</w:t>
      </w:r>
    </w:p>
    <w:p w14:paraId="2F439B32" w14:textId="77777777" w:rsidR="00244AAC" w:rsidRDefault="00000000">
      <w:r>
        <w:t>What unique perspective or value would you bring to the Steering Committee?</w:t>
      </w:r>
    </w:p>
    <w:p w14:paraId="4FA5868F" w14:textId="77777777" w:rsidR="00244AAC" w:rsidRDefault="00000000">
      <w:r>
        <w:t>Describe a time you helped lead or support a group through a challenge or change.</w:t>
      </w:r>
    </w:p>
    <w:p w14:paraId="1C27FB09" w14:textId="77777777" w:rsidR="00244AAC" w:rsidRDefault="00000000">
      <w:r>
        <w:t>What does effective leadership mean to you?</w:t>
      </w:r>
    </w:p>
    <w:p w14:paraId="44D64F00" w14:textId="77777777" w:rsidR="00244AAC" w:rsidRDefault="00000000">
      <w:pPr>
        <w:pStyle w:val="Heading1"/>
      </w:pPr>
      <w:r>
        <w:t>Section 7: Commitments &amp; Expectations</w:t>
      </w:r>
    </w:p>
    <w:p w14:paraId="6CA19ED2" w14:textId="77777777" w:rsidR="00244AAC" w:rsidRDefault="00000000">
      <w:r>
        <w:t>Are you willing to attend regular Steering Committee meetings? (Yes/No)</w:t>
      </w:r>
    </w:p>
    <w:p w14:paraId="0F56C6BE" w14:textId="77777777" w:rsidR="00244AAC" w:rsidRDefault="00000000">
      <w:r>
        <w:t>Are you willing to actively participate in planning and execution of events? (Yes/No)</w:t>
      </w:r>
    </w:p>
    <w:p w14:paraId="0F132272" w14:textId="77777777" w:rsidR="00244AAC" w:rsidRDefault="00000000">
      <w:r>
        <w:t>Are you willing to serve as an ambassador for ISF in the community? (Yes/No)</w:t>
      </w:r>
    </w:p>
    <w:p w14:paraId="6C1D2476" w14:textId="77777777" w:rsidR="00244AAC" w:rsidRDefault="00000000">
      <w:r>
        <w:t>Can you commit to regularly attending ISF weekly meetings every Monday from 7–8:30 PM? (Yes/No)</w:t>
      </w:r>
    </w:p>
    <w:p w14:paraId="350CB3C9" w14:textId="77777777" w:rsidR="00244AAC" w:rsidRDefault="00000000">
      <w:r>
        <w:t>Do you have any potential conflicts of interest we should be aware of?</w:t>
      </w:r>
    </w:p>
    <w:p w14:paraId="4359F5AB" w14:textId="77777777" w:rsidR="00244AAC" w:rsidRDefault="00000000">
      <w:pPr>
        <w:pStyle w:val="Heading1"/>
      </w:pPr>
      <w:r>
        <w:t>Section 8: Optional Information</w:t>
      </w:r>
    </w:p>
    <w:p w14:paraId="6D327E2E" w14:textId="77777777" w:rsidR="00244AAC" w:rsidRDefault="00000000">
      <w:r>
        <w:t>Demographic information (optional):</w:t>
      </w:r>
    </w:p>
    <w:p w14:paraId="451F9B7A" w14:textId="77777777" w:rsidR="00244AAC" w:rsidRDefault="00000000">
      <w:r>
        <w:t>Anything else you would like the Nominating Committee to know?</w:t>
      </w:r>
    </w:p>
    <w:p w14:paraId="689C7F65" w14:textId="77777777" w:rsidR="00244AAC" w:rsidRDefault="00000000">
      <w:pPr>
        <w:pStyle w:val="Heading1"/>
      </w:pPr>
      <w:r>
        <w:lastRenderedPageBreak/>
        <w:t>Certification</w:t>
      </w:r>
    </w:p>
    <w:p w14:paraId="56D02AFE" w14:textId="77777777" w:rsidR="00244AAC" w:rsidRDefault="00000000">
      <w:r>
        <w:t>I certify that the information provided is accurate to the best of my knowledge and that I am willing to serve if selected.</w:t>
      </w:r>
    </w:p>
    <w:p w14:paraId="0B0E424B" w14:textId="77777777" w:rsidR="00244AAC" w:rsidRDefault="00000000">
      <w:r>
        <w:t>Signature (typed):</w:t>
      </w:r>
    </w:p>
    <w:p w14:paraId="3D11FFED" w14:textId="77777777" w:rsidR="00244AAC" w:rsidRDefault="00000000">
      <w:r>
        <w:t>Date:</w:t>
      </w:r>
    </w:p>
    <w:sectPr w:rsidR="00244AA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8957134">
    <w:abstractNumId w:val="8"/>
  </w:num>
  <w:num w:numId="2" w16cid:durableId="1499468108">
    <w:abstractNumId w:val="6"/>
  </w:num>
  <w:num w:numId="3" w16cid:durableId="2049138181">
    <w:abstractNumId w:val="5"/>
  </w:num>
  <w:num w:numId="4" w16cid:durableId="1820490209">
    <w:abstractNumId w:val="4"/>
  </w:num>
  <w:num w:numId="5" w16cid:durableId="1260990058">
    <w:abstractNumId w:val="7"/>
  </w:num>
  <w:num w:numId="6" w16cid:durableId="1692564702">
    <w:abstractNumId w:val="3"/>
  </w:num>
  <w:num w:numId="7" w16cid:durableId="77675684">
    <w:abstractNumId w:val="2"/>
  </w:num>
  <w:num w:numId="8" w16cid:durableId="1529876527">
    <w:abstractNumId w:val="1"/>
  </w:num>
  <w:num w:numId="9" w16cid:durableId="103835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4AAC"/>
    <w:rsid w:val="0029639D"/>
    <w:rsid w:val="00326F90"/>
    <w:rsid w:val="0047313D"/>
    <w:rsid w:val="006B1BAA"/>
    <w:rsid w:val="006F684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D37429"/>
  <w14:defaultImageDpi w14:val="300"/>
  <w15:docId w15:val="{F16DEB0F-3D2E-1A44-9ECD-71CE8AFE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360</Words>
  <Characters>2006</Characters>
  <Application>Microsoft Office Word</Application>
  <DocSecurity>0</DocSecurity>
  <Lines>55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Natalie Wright Curley</cp:lastModifiedBy>
  <cp:revision>3</cp:revision>
  <dcterms:created xsi:type="dcterms:W3CDTF">2026-05-04T16:07:00Z</dcterms:created>
  <dcterms:modified xsi:type="dcterms:W3CDTF">2026-05-04T16:12:00Z</dcterms:modified>
  <cp:category/>
</cp:coreProperties>
</file>